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书名：中医临证便读</w:t>
      </w:r>
    </w:p>
    <w:p>
      <w:r>
        <w:t>作者：金家浚，蒋维宇主编；王子德等编</w:t>
      </w:r>
    </w:p>
    <w:p>
      <w:r>
        <w:t>出版社：成都：四川科学技术出版社</w:t>
      </w:r>
    </w:p>
    <w:p>
      <w:r>
        <w:t>出版日期：1989.11</w:t>
      </w:r>
    </w:p>
    <w:p>
      <w:r>
        <w:t>总页数：168</w:t>
      </w:r>
    </w:p>
    <w:p>
      <w:r>
        <w:t>更多请访问教客网: www.jiaokey.com</w:t>
      </w:r>
    </w:p>
    <w:p>
      <w:r>
        <w:t>中医临证便读 评论地址：https://www.jiaokey.com/book/detail/10265570.html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