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书名：简明中医临床诊疗常规</w:t>
      </w:r>
    </w:p>
    <w:p>
      <w:r>
        <w:t>作者：陈纪藩，樊粤光主编</w:t>
      </w:r>
    </w:p>
    <w:p>
      <w:r>
        <w:t>出版社：广州：广东科技出版社</w:t>
      </w:r>
    </w:p>
    <w:p>
      <w:r>
        <w:t>出版日期：2000.12</w:t>
      </w:r>
    </w:p>
    <w:p>
      <w:r>
        <w:t>总页数：625</w:t>
      </w:r>
    </w:p>
    <w:p>
      <w:r>
        <w:t>更多请访问教客网: www.jiaokey.com</w:t>
      </w:r>
    </w:p>
    <w:p>
      <w:r>
        <w:t>简明中医临床诊疗常规 评论地址：https://www.jiaokey.com/book/detail/10265560.html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