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肾炎尿毒症专辑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肾炎尿毒症专辑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本书出售、求购地址：https://www.jiaokey.com/book/detail/10265502.html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肾炎尿毒症专辑.html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