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书名：实用结石病学</w:t>
      </w:r>
    </w:p>
    <w:p>
      <w:r>
        <w:t>作者：邱天道著</w:t>
      </w:r>
    </w:p>
    <w:p>
      <w:r>
        <w:t>出版社：北京:军事医学科学出版社,1998.01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实用结石病学 评论地址：https://www.jiaokey.com/book/detail/10265488.html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