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书名：黄伟林医案</w:t>
      </w:r>
    </w:p>
    <w:p>
      <w:r>
        <w:t>作者：邱畬泽整理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黄伟林医案 评论地址：https://www.jiaokey.com/book/detail/10265470.html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