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八中国接骨图说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八中国接骨图说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本书出售、求购地址：https://www.jiaokey.com/book/detail/10265464.html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关键词搜索：https://www.jiaokey.com/tag/八中国接骨图说.html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