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八疝气证治论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八疝气证治论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本书出售、求购地址：https://www.jiaokey.com/book/detail/10265463.html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关键词搜索：https://www.jiaokey.com/tag/八疝气证治论.html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