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八脚气钩要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八脚气钩要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本书出售、求购地址：https://www.jiaokey.com/book/detail/10265461.html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关键词搜索：https://www.jiaokey.com/tag/八脚气钩要.html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