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八泻疫新论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八泻疫新论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本书出售、求购地址：https://www.jiaokey.com/book/detail/10265460.html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关键词搜索：https://www.jiaokey.com/tag/八泻疫新论.html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