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八温疫论私评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八温疫论私评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本书出售、求购地址：https://www.jiaokey.com/book/detail/10265459.html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关键词搜索：https://www.jiaokey.com/tag/八温疫论私评.html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