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八伤风约言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八伤风约言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本书出售、求购地址：https://www.jiaokey.com/book/detail/10265457.html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关键词搜索：https://www.jiaokey.com/tag/八伤风约言.html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