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七金匮玉函要略辑义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七金匮玉函要略辑义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本书出售、求购地址：https://www.jiaokey.com/book/detail/10265455.html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关键词搜索：https://www.jiaokey.com/tag/七金匮玉函要略辑义.html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