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七伤寒脉证式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七伤寒脉证式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关键词搜索：https://www.jiaokey.com/tag/七伤寒脉证式.html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