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七伤寒用药研究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七伤寒用药研究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本书出售、求购地址：https://www.jiaokey.com/book/detail/10265452.html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关键词搜索：https://www.jiaokey.com/tag/七伤寒用药研究.html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