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五中国内科医鉴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五中国内科医鉴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本书出售、求购地址：https://www.jiaokey.com/book/detail/10265445.html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关键词搜索：https://www.jiaokey.com/tag/五中国内科医鉴.html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