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二皇国名医传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二皇国名医传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关键词搜索：https://www.jiaokey.com/tag/二皇国名医传.html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