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二证治摘要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二证治摘要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本书出售、求购地址：https://www.jiaokey.com/book/detail/10265442.html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关键词搜索：https://www.jiaokey.com/tag/二证治摘要.html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