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二医事启源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二医事启源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本书出售、求购地址：https://www.jiaokey.com/book/detail/10265440.html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关键词搜索：https://www.jiaokey.com/tag/二医事启源.html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