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九幼科证治大全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九幼科证治大全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本书出售、求购地址：https://www.jiaokey.com/book/detail/10265433.html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关键词搜索：https://www.jiaokey.com/tag/九幼科证治大全.html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