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九中国儿科医鉴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九中国儿科医鉴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本书出售、求购地址：https://www.jiaokey.com/book/detail/10265432.html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关键词搜索：https://www.jiaokey.com/tag/九中国儿科医鉴.html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