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九产科发蒙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九产科发蒙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本书出售、求购地址：https://www.jiaokey.com/book/detail/10265429.html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关键词搜索：https://www.jiaokey.com/tag/九产科发蒙.html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