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十眼科锦囊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十眼科锦囊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本书出售、求购地址：https://www.jiaokey.com/book/detail/10265421.html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关键词搜索：https://www.jiaokey.com/tag/十眼科锦囊.html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