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十二古方分量考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十二古方分量考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本书出售、求购地址：https://www.jiaokey.com/book/detail/10265413.html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关键词搜索：https://www.jiaokey.com/tag/十二古方分量考.html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