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十二家塾方与方极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十二家塾方与方极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本书出售、求购地址：https://www.jiaokey.com/book/detail/10265411.html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关键词搜索：https://www.jiaokey.com/tag/十二家塾方与方极.html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