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十二名家方选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十二名家方选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本书出售、求购地址：https://www.jiaokey.com/book/detail/10265410.html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关键词搜索：https://www.jiaokey.com/tag/十二名家方选.html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