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十二类聚方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十二类聚方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本书出售、求购地址：https://www.jiaokey.com/book/detail/10265407.html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关键词搜索：https://www.jiaokey.com/tag/十二类聚方.html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