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十四中国医药论文集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十四中国医药论文集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关键词搜索：https://www.jiaokey.com/tag/十四中国医药论文集.html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