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十四鹿茸之研究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十四鹿茸之研究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本书出售、求购地址：https://www.jiaokey.com/book/detail/10265401.html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关键词搜索：https://www.jiaokey.com/tag/十四鹿茸之研究.html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