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十四汉药研究纲要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十四汉药研究纲要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本书出售、求购地址：https://www.jiaokey.com/book/detail/10265399.html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关键词搜索：https://www.jiaokey.com/tag/十四汉药研究纲要.html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