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十三建殊录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十三建殊录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本书出售、求购地址：https://www.jiaokey.com/book/detail/10265391.html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关键词搜索：https://www.jiaokey.com/tag/十三建殊录.html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