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十三生生堂治验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十三生生堂治验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本书出售、求购地址：https://www.jiaokey.com/book/detail/10265390.html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关键词搜索：https://www.jiaokey.com/tag/十三生生堂治验.html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