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十三北山医案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十三北山医案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本书出售、求购地址：https://www.jiaokey.com/book/detail/10265389.html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关键词搜索：https://www.jiaokey.com/tag/十三北山医案.html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