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十三藤氏医谈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十三藤氏医谈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本书出售、求购地址：https://www.jiaokey.com/book/detail/10265387.html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关键词搜索：https://www.jiaokey.com/tag/十三藤氏医谈.html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