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十三青囊琐探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十三青囊琐探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本书出售、求购地址：https://www.jiaokey.com/book/detail/10265386.html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关键词搜索：https://www.jiaokey.com/tag/十三青囊琐探.html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