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常用局部解剖图解手册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常用局部解剖图解手册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本书出售、求购地址：https://www.jiaokey.com/book/detail/10265359.html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关键词搜索：https://www.jiaokey.com/tag/常用局部解剖图解手册.html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