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腹盆部血管解剖学</w:t>
      </w:r>
    </w:p>
    <w:p>
      <w:r>
        <w:rPr>
          <w:rFonts w:ascii="宋体" w:hAnsi="宋体" w:eastAsia="宋体"/>
          <w:sz w:val="24"/>
        </w:rPr>
        <w:t>张年甲，钟世镇主编；武景旺，高摄渊编著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腹盆部血管解剖学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张年甲，钟世镇主编；武景旺，高摄渊编著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本书出售、求购地址：https://www.jiaokey.com/book/detail/10265354.html</w:t>
      </w:r>
    </w:p>
    <w:p>
      <w:r>
        <w:t>更多相关图书推荐：https://www.jiaokey.com</w:t>
      </w:r>
    </w:p>
    <w:p>
      <w:r>
        <w:t>张年甲，钟世镇主编；武景旺，高摄渊编著 其他作品：https://www.jiaokey.com/tag/张年甲，钟世镇主编；武景旺，高摄渊编著.html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关键词搜索：https://www.jiaokey.com/tag/腹盆部血管解剖学.html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