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乡药集成方</w:t>
      </w:r>
    </w:p>
    <w:p>
      <w:r>
        <w:rPr>
          <w:rFonts w:ascii="宋体" w:hAnsi="宋体" w:eastAsia="宋体"/>
          <w:sz w:val="24"/>
        </w:rPr>
        <w:t>（李朝）俞孝通编著；郭洪耀，李志庸校注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乡药集成方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（李朝）俞孝通编著；郭洪耀，李志庸校注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本书出售、求购地址：https://www.jiaokey.com/book/detail/10265217.html</w:t>
      </w:r>
    </w:p>
    <w:p>
      <w:r>
        <w:t>更多相关图书推荐：https://www.jiaokey.com</w:t>
      </w:r>
    </w:p>
    <w:p>
      <w:r>
        <w:t>（李朝）俞孝通编著；郭洪耀，李志庸校注 其他作品：https://www.jiaokey.com/tag/（李朝）俞孝通编著；郭洪耀，李志庸校注.html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关键词搜索：https://www.jiaokey.com/tag/乡药集成方.html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