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书名：中药饮片炮制与应用  参考提纲</w:t>
      </w:r>
    </w:p>
    <w:p>
      <w:r>
        <w:t>作者：王孝涛著</w:t>
      </w:r>
    </w:p>
    <w:p>
      <w:r>
        <w:t>出版社：中医研究院中药研究所</w:t>
      </w:r>
    </w:p>
    <w:p>
      <w:r>
        <w:t>出版日期：1978.03</w:t>
      </w:r>
    </w:p>
    <w:p>
      <w:r>
        <w:t>总页数：99</w:t>
      </w:r>
    </w:p>
    <w:p>
      <w:r>
        <w:t>更多请访问教客网: www.jiaokey.com</w:t>
      </w:r>
    </w:p>
    <w:p>
      <w:r>
        <w:t>中药饮片炮制与应用  参考提纲 评论地址：https://www.jiaokey.com/book/detail/10265202.html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