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书名：血小板超微结构、功能及其临床应用</w:t>
      </w:r>
    </w:p>
    <w:p>
      <w:r>
        <w:t>作者：马复先编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血小板超微结构、功能及其临床应用 评论地址：https://www.jiaokey.com/book/detail/10265179.html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