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BASIC语言与医学卫生统计程序</w:t>
      </w:r>
    </w:p>
    <w:p>
      <w:r>
        <w:rPr>
          <w:rFonts w:ascii="宋体" w:hAnsi="宋体" w:eastAsia="宋体"/>
          <w:sz w:val="24"/>
        </w:rPr>
        <w:t>童身以，戴胜利编著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BASIC语言与医学卫生统计程序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童身以，戴胜利编著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本书出售、求购地址：https://www.jiaokey.com/book/detail/10265167.html</w:t>
      </w:r>
    </w:p>
    <w:p>
      <w:r>
        <w:t>更多相关图书推荐：https://www.jiaokey.com</w:t>
      </w:r>
    </w:p>
    <w:p>
      <w:r>
        <w:t>童身以，戴胜利编著 其他作品：https://www.jiaokey.com/tag/童身以，戴胜利编著.html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关键词搜索：https://www.jiaokey.com/tag/BASIC语言与医学卫生统计程序.html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