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民间秘方治百病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民间秘方治百病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本书出售、求购地址：https://www.jiaokey.com/book/detail/10265165.html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关键词搜索：https://www.jiaokey.com/tag/民间秘方治百病.html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