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书名：专家系统技术指南</w:t>
      </w:r>
    </w:p>
    <w:p>
      <w:r>
        <w:t>作者：（美）L·约翰逊，（美）E·T·克拉夫诺著；卢有杰等编译</w:t>
      </w:r>
    </w:p>
    <w:p>
      <w:r>
        <w:t>出版社：北京/西安：世界图书出版公司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专家系统技术指南 评论地址：https://www.jiaokey.com/book/detail/10265155.html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