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书名：灵芝的现代研究  特性·栽培·成分·药理·应用</w:t>
      </w:r>
    </w:p>
    <w:p>
      <w:r>
        <w:t>作者：林志彬主编</w:t>
      </w:r>
    </w:p>
    <w:p>
      <w:r>
        <w:t>出版社：北京医科大学；中国协和医科大学联合出版社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灵芝的现代研究  特性·栽培·成分·药理·应用 评论地址：https://www.jiaokey.com/book/detail/10265106.html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