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书名：常用中草药彩色图谱  第1册</w:t>
      </w:r>
    </w:p>
    <w:p>
      <w:r>
        <w:t>作者：广东省农林水科学技术服务站经济作物队编绘</w:t>
      </w:r>
    </w:p>
    <w:p>
      <w:r>
        <w:t>出版社：广州：广东人民出版社</w:t>
      </w:r>
    </w:p>
    <w:p>
      <w:r>
        <w:t>出版日期：1970.10</w:t>
      </w:r>
    </w:p>
    <w:p>
      <w:r>
        <w:t>总页数：422</w:t>
      </w:r>
    </w:p>
    <w:p>
      <w:r>
        <w:t>更多请访问教客网: www.jiaokey.com</w:t>
      </w:r>
    </w:p>
    <w:p>
      <w:r>
        <w:t>常用中草药彩色图谱  第1册 评论地址：https://www.jiaokey.com/book/detail/10265104.html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