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书名：赣南中药炮制学</w:t>
      </w:r>
    </w:p>
    <w:p>
      <w:r>
        <w:t>作者：江西省赣州地区卫生局编</w:t>
      </w:r>
    </w:p>
    <w:p>
      <w:r>
        <w:t>出版社：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赣南中药炮制学 评论地址：https://www.jiaokey.com/book/detail/10265054.html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