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书名：普济本事方  10卷</w:t>
      </w:r>
    </w:p>
    <w:p>
      <w:r>
        <w:t>作者：（宋）许叔微述</w:t>
      </w:r>
    </w:p>
    <w:p>
      <w:r>
        <w:t>出版社：上海:上海科学技术出版社,1959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普济本事方  10卷 评论地址：https://www.jiaokey.com/book/detail/10265038.html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