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书名：杂症歌括</w:t>
      </w:r>
    </w:p>
    <w:p>
      <w:r>
        <w:t>作者：（清）何书田著；何时希编校</w:t>
      </w:r>
    </w:p>
    <w:p>
      <w:r>
        <w:t>出版社：上海:学林出版社,1984.03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杂症歌括 评论地址：https://www.jiaokey.com/book/detail/10265037.html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