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新医疗法讲义  上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新医疗法讲义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本书出售、求购地址：https://www.jiaokey.com/book/detail/10264981.html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关键词搜索：https://www.jiaokey.com/tag/新医疗法讲义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