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书名：本草求质  10卷</w:t>
      </w:r>
    </w:p>
    <w:p>
      <w:r>
        <w:t>作者：（清）黄宫绣纂</w:t>
      </w:r>
    </w:p>
    <w:p>
      <w:r>
        <w:t>出版社：上海:上海科学技术出版社,1959.12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本草求质  10卷 评论地址：https://www.jiaokey.com/book/detail/10264970.html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