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人B淋巴细胞的分化和调节</w:t>
      </w:r>
    </w:p>
    <w:p>
      <w:r>
        <w:rPr>
          <w:rFonts w:ascii="宋体" w:hAnsi="宋体" w:eastAsia="宋体"/>
          <w:sz w:val="24"/>
        </w:rPr>
        <w:t>朱立平等著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人B淋巴细胞的分化和调节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本书出售、求购地址：https://www.jiaokey.com/book/detail/10264950.html</w:t>
      </w:r>
    </w:p>
    <w:p>
      <w:r>
        <w:t>更多相关图书推荐：https://www.jiaokey.com</w:t>
      </w:r>
    </w:p>
    <w:p>
      <w:r>
        <w:t>朱立平等著 其他作品：https://www.jiaokey.com/tag/朱立平等著.html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关键词搜索：https://www.jiaokey.com/tag/人B淋巴细胞的分化和调节.html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